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 BUGS LIFE    </w:t>
      </w:r>
      <w:r>
        <w:t xml:space="preserve">   ALADDIN    </w:t>
      </w:r>
      <w:r>
        <w:t xml:space="preserve">   ARISTOCATS    </w:t>
      </w:r>
      <w:r>
        <w:t xml:space="preserve">   BAMBI    </w:t>
      </w:r>
      <w:r>
        <w:t xml:space="preserve">   CARS    </w:t>
      </w:r>
      <w:r>
        <w:t xml:space="preserve">   DUMBO    </w:t>
      </w:r>
      <w:r>
        <w:t xml:space="preserve">   FANTASIA    </w:t>
      </w:r>
      <w:r>
        <w:t xml:space="preserve">   FINDING DORY    </w:t>
      </w:r>
      <w:r>
        <w:t xml:space="preserve">   FINDING NEMO    </w:t>
      </w:r>
      <w:r>
        <w:t xml:space="preserve">   JUNGLE BOOK    </w:t>
      </w:r>
      <w:r>
        <w:t xml:space="preserve">   LADY AND THE TRAMP    </w:t>
      </w:r>
      <w:r>
        <w:t xml:space="preserve">   LION KING    </w:t>
      </w:r>
      <w:r>
        <w:t xml:space="preserve">   PETER PAN    </w:t>
      </w:r>
      <w:r>
        <w:t xml:space="preserve">   PINOCCHIO    </w:t>
      </w:r>
      <w:r>
        <w:t xml:space="preserve">   STAR WARS    </w:t>
      </w:r>
      <w:r>
        <w:t xml:space="preserve">   TARZAN    </w:t>
      </w:r>
      <w:r>
        <w:t xml:space="preserve">   TOY STORY    </w:t>
      </w:r>
      <w:r>
        <w:t xml:space="preserve">   WINNIE THE POOH    </w:t>
      </w:r>
      <w:r>
        <w:t xml:space="preserve">   ZOOTOPIA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FAVORITES</dc:title>
  <dcterms:created xsi:type="dcterms:W3CDTF">2021-10-11T05:30:35Z</dcterms:created>
  <dcterms:modified xsi:type="dcterms:W3CDTF">2021-10-11T05:30:35Z</dcterms:modified>
</cp:coreProperties>
</file>