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 SCRAMBLE</w:t>
      </w:r>
    </w:p>
    <w:p>
      <w:pPr>
        <w:pStyle w:val="Questions"/>
      </w:pPr>
      <w:r>
        <w:t xml:space="preserve">1. BURTO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FYOOG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ENIELPSG ATUYBE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WE-LAL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THE ETRNPA APTR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TYO YTORS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NEWINI TEH OHPO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LYAD DAN ETH RPATM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NBIRO HOOD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IABBM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TARANZ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RAST AWRS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ECNIKCH TTLILE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MBOUD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YRMA OSPNPPI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YCIEKM USOEM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TUBYAE DAN HET ASTEB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NENMII USOME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LTELIT MEMARDI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TLAGEDN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SHREK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IADDLNA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REOZNF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IGNDNFI MONE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TOBL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LRDLEICENA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WSON WHTIE ADN ENSVE ASRWDF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29. UNLMA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ONIL NIGK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ES'RMRPOIE NWE GRE0V0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32. PSSRCNEI DNA TEH FGRO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33. FOX NDA THE NDHOU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34. N,OSRMET CNI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EPRET NAP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PINOOIHCC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JLUNGE KOBO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HESRLUCE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ARSC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BUBREFL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OMUBD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011 DLAIANTSAM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43. U'GSB IEFL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ASRCTISATO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45. NKHHCUCBA OF EROTN EMAD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46. EDCRIISNBEL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OARD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 SCRAMBLE</dc:title>
  <dcterms:created xsi:type="dcterms:W3CDTF">2021-10-11T05:31:52Z</dcterms:created>
  <dcterms:modified xsi:type="dcterms:W3CDTF">2021-10-11T05:31:52Z</dcterms:modified>
</cp:coreProperties>
</file>