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NEW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princess in Aladdin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Flynn Riders real name in Tangled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dwarfs does Snow White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villain in The Little Mermaid?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Wendy’s dog in Peter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boy in Toy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creature is Mushu?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colour dress does Cinderella wear to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animal is Judy Hopps?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villain in 101 Dalmations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Joy,Fear, Anger and Sadness are characters in which film?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princess sings Once Upon 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is Rapunzel’s hair at the end of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played the original Mary Poppins?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film features the hit song Let It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Elsa’s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animal is King Louis?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names of Hades minions in Hercules?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bear in The Jungle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flying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fashion designer in The Incredibles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NEW</dc:title>
  <dcterms:created xsi:type="dcterms:W3CDTF">2021-10-11T05:32:47Z</dcterms:created>
  <dcterms:modified xsi:type="dcterms:W3CDTF">2021-10-11T05:32:47Z</dcterms:modified>
</cp:coreProperties>
</file>