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DISNEY O'S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tinkle belle    </w:t>
      </w:r>
      <w:r>
        <w:t xml:space="preserve">   nala    </w:t>
      </w:r>
      <w:r>
        <w:t xml:space="preserve">   simba    </w:t>
      </w:r>
      <w:r>
        <w:t xml:space="preserve">   lion king    </w:t>
      </w:r>
      <w:r>
        <w:t xml:space="preserve">   nemo    </w:t>
      </w:r>
      <w:r>
        <w:t xml:space="preserve">   daisy duck    </w:t>
      </w:r>
      <w:r>
        <w:t xml:space="preserve">   olaf    </w:t>
      </w:r>
      <w:r>
        <w:t xml:space="preserve">   tigger    </w:t>
      </w:r>
      <w:r>
        <w:t xml:space="preserve">   gaston    </w:t>
      </w:r>
      <w:r>
        <w:t xml:space="preserve">   stitch    </w:t>
      </w:r>
      <w:r>
        <w:t xml:space="preserve">   ursula    </w:t>
      </w:r>
      <w:r>
        <w:t xml:space="preserve">   pluto    </w:t>
      </w:r>
      <w:r>
        <w:t xml:space="preserve">   winnie the pooh    </w:t>
      </w:r>
      <w:r>
        <w:t xml:space="preserve">   goofy    </w:t>
      </w:r>
      <w:r>
        <w:t xml:space="preserve">   donald    </w:t>
      </w:r>
      <w:r>
        <w:t xml:space="preserve">   peter pan    </w:t>
      </w:r>
      <w:r>
        <w:t xml:space="preserve">   castle    </w:t>
      </w:r>
      <w:r>
        <w:t xml:space="preserve">   dory    </w:t>
      </w:r>
      <w:r>
        <w:t xml:space="preserve">   princess    </w:t>
      </w:r>
      <w:r>
        <w:t xml:space="preserve">   mickey mouse    </w:t>
      </w:r>
      <w:r>
        <w:t xml:space="preserve">   disney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 O'S WORD SEARCH </dc:title>
  <dcterms:created xsi:type="dcterms:W3CDTF">2021-10-11T05:32:07Z</dcterms:created>
  <dcterms:modified xsi:type="dcterms:W3CDTF">2021-10-11T05:32:07Z</dcterms:modified>
</cp:coreProperties>
</file>