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 PRINCESSES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HAD THE LONGEST HAIR?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CINDERELLA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HAD STEP SISTERS?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ARIEL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HAS A PET TIGER?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ELSA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LIVED UNDER THE SEA?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AURORA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FALLS IN LOVE WITH A BEAST?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SNOW WHITE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FALLS ASLEEP FOR 100 YEARS?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JASMINE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EATS A CURSED APPLE?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BELLE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USES BOWS AND ARROWS?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RAPUNZEL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FROZE HER SISTER BY ACCIDENT?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MERIDA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HAS A FRIEND SNOWMAN?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ANNA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PRINCESSES</dc:title>
  <dcterms:created xsi:type="dcterms:W3CDTF">2021-10-11T05:32:03Z</dcterms:created>
  <dcterms:modified xsi:type="dcterms:W3CDTF">2021-10-11T05:32:03Z</dcterms:modified>
</cp:coreProperties>
</file>