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Beast    </w:t>
      </w:r>
      <w:r>
        <w:t xml:space="preserve">   Belle    </w:t>
      </w:r>
      <w:r>
        <w:t xml:space="preserve">   Cinderella    </w:t>
      </w:r>
      <w:r>
        <w:t xml:space="preserve">   Cruella    </w:t>
      </w:r>
      <w:r>
        <w:t xml:space="preserve">   Disney    </w:t>
      </w:r>
      <w:r>
        <w:t xml:space="preserve">   Elsa    </w:t>
      </w:r>
      <w:r>
        <w:t xml:space="preserve">   Eugene    </w:t>
      </w:r>
      <w:r>
        <w:t xml:space="preserve">   Jafar    </w:t>
      </w:r>
      <w:r>
        <w:t xml:space="preserve">   Jasmine    </w:t>
      </w:r>
      <w:r>
        <w:t xml:space="preserve">   Madison    </w:t>
      </w:r>
      <w:r>
        <w:t xml:space="preserve">   Malificent    </w:t>
      </w:r>
      <w:r>
        <w:t xml:space="preserve">   Merida    </w:t>
      </w:r>
      <w:r>
        <w:t xml:space="preserve">   Mickey    </w:t>
      </w:r>
      <w:r>
        <w:t xml:space="preserve">   Moana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Ursula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</dc:title>
  <dcterms:created xsi:type="dcterms:W3CDTF">2021-10-11T05:31:31Z</dcterms:created>
  <dcterms:modified xsi:type="dcterms:W3CDTF">2021-10-11T05:31:31Z</dcterms:modified>
</cp:coreProperties>
</file>