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 &amp; DISEASES</w:t>
      </w:r>
    </w:p>
    <w:p>
      <w:pPr>
        <w:pStyle w:val="Questions"/>
      </w:pPr>
      <w:r>
        <w:t xml:space="preserve">1. AENC EORIEEXC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TNTCOCA AIEDIRTMTS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LERUFCUN LO(BI)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RUISSEF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DOEOCM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ASBLA CLEL CIARONMC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SOAHNRIDSI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BIASMINL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MYORAOGEDTL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TSYC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PSERHE STROEZ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CRIIENOAOTX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MOIOAHNGPNIPETYT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TMIEIGOP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IODKLE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TAORAKEM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GOTEINL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LOAKEDMUER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OOECMDIENCG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OLCULTISLIFI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 &amp; DISEASES</dc:title>
  <dcterms:created xsi:type="dcterms:W3CDTF">2021-10-11T05:32:53Z</dcterms:created>
  <dcterms:modified xsi:type="dcterms:W3CDTF">2021-10-11T05:32:53Z</dcterms:modified>
</cp:coreProperties>
</file>