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DISPATCH -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PROBABLE CAUSE DECLARATION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CHECK FOR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ONE AT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CLETS FILE THAT HOLDS PAROLE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 ON THE LOOK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422S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3056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RUN ONE ALL SYSTEMS (COMMAND)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HMA 50 YOA 510 175 BRO/BRO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FLIR (FORWARD-LOOKING INFRARED)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CONFIDENTIAL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10851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FAILURE TO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ASSAULT W/ DEADLY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ME THE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COMMAND TO RUN A 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COMMAND TO RUN A 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261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PAROLEE AT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LIGHTS AND SIRENS</w:t>
            </w:r>
          </w:p>
        </w:tc>
      </w:tr>
    </w:tbl>
    <w:p>
      <w:pPr>
        <w:pStyle w:val="WordBankMedium"/>
      </w:pPr>
      <w:r>
        <w:t xml:space="preserve">   QL    </w:t>
      </w:r>
      <w:r>
        <w:t xml:space="preserve">   QDL    </w:t>
      </w:r>
      <w:r>
        <w:t xml:space="preserve">   C33    </w:t>
      </w:r>
      <w:r>
        <w:t xml:space="preserve">   NAME    </w:t>
      </w:r>
      <w:r>
        <w:t xml:space="preserve">   WSP    </w:t>
      </w:r>
      <w:r>
        <w:t xml:space="preserve">   YSO    </w:t>
      </w:r>
      <w:r>
        <w:t xml:space="preserve">   WINTERS    </w:t>
      </w:r>
      <w:r>
        <w:t xml:space="preserve">   WOODLAND    </w:t>
      </w:r>
      <w:r>
        <w:t xml:space="preserve">   PURSUIT    </w:t>
      </w:r>
      <w:r>
        <w:t xml:space="preserve">   BURGLARY    </w:t>
      </w:r>
      <w:r>
        <w:t xml:space="preserve">   WEAPONS VIOLATION    </w:t>
      </w:r>
      <w:r>
        <w:t xml:space="preserve">   STALKING    </w:t>
      </w:r>
      <w:r>
        <w:t xml:space="preserve">   THEFT    </w:t>
      </w:r>
      <w:r>
        <w:t xml:space="preserve">   ROBBERY    </w:t>
      </w:r>
      <w:r>
        <w:t xml:space="preserve">   STOLEN VEHICLE     </w:t>
      </w:r>
      <w:r>
        <w:t xml:space="preserve">   HOTLINE    </w:t>
      </w:r>
      <w:r>
        <w:t xml:space="preserve">   DESCRIPTORS    </w:t>
      </w:r>
      <w:r>
        <w:t xml:space="preserve">   BOLO    </w:t>
      </w:r>
      <w:r>
        <w:t xml:space="preserve">   PC DEC     </w:t>
      </w:r>
      <w:r>
        <w:t xml:space="preserve">   PAL    </w:t>
      </w:r>
      <w:r>
        <w:t xml:space="preserve">   SRF    </w:t>
      </w:r>
      <w:r>
        <w:t xml:space="preserve">   PAROLE HOLD    </w:t>
      </w:r>
      <w:r>
        <w:t xml:space="preserve">   10-36    </w:t>
      </w:r>
      <w:r>
        <w:t xml:space="preserve">   RAPE    </w:t>
      </w:r>
      <w:r>
        <w:t xml:space="preserve">   CANINE    </w:t>
      </w:r>
      <w:r>
        <w:t xml:space="preserve">   C3    </w:t>
      </w:r>
      <w:r>
        <w:t xml:space="preserve">   GUNPOINT    </w:t>
      </w:r>
      <w:r>
        <w:t xml:space="preserve">   245    </w:t>
      </w:r>
      <w:r>
        <w:t xml:space="preserve">   HELICOPTER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DISPATCH - LAW</dc:title>
  <dcterms:created xsi:type="dcterms:W3CDTF">2021-10-11T05:32:14Z</dcterms:created>
  <dcterms:modified xsi:type="dcterms:W3CDTF">2021-10-11T05:32:14Z</dcterms:modified>
</cp:coreProperties>
</file>