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DISRUPTIVE INNOVATIONS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of assuming control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surpass in a competitive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accordance with its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interest or attract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invent a new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Providing with excesive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soon as or whenever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transmitting or receiving data over a computer network as a continuous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business analysis perspective that describes social and technical resouces within and between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something that is central to its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specialist in a particular branch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Conducted or responding by email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DISRUPTIVE INNOVATIONS </dc:title>
  <dcterms:created xsi:type="dcterms:W3CDTF">2021-10-11T05:32:29Z</dcterms:created>
  <dcterms:modified xsi:type="dcterms:W3CDTF">2021-10-11T05:32:29Z</dcterms:modified>
</cp:coreProperties>
</file>