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DISTANCE SPEED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TITLE    </w:t>
      </w:r>
      <w:r>
        <w:t xml:space="preserve">   LABELS    </w:t>
      </w:r>
      <w:r>
        <w:t xml:space="preserve">   FORMULAE    </w:t>
      </w:r>
      <w:r>
        <w:t xml:space="preserve">   HOUR    </w:t>
      </w:r>
      <w:r>
        <w:t xml:space="preserve">   MILES    </w:t>
      </w:r>
      <w:r>
        <w:t xml:space="preserve">   SECONDS    </w:t>
      </w:r>
      <w:r>
        <w:t xml:space="preserve">   METRE    </w:t>
      </w:r>
      <w:r>
        <w:t xml:space="preserve">   KILOMETRE    </w:t>
      </w:r>
      <w:r>
        <w:t xml:space="preserve">   SEGMENT    </w:t>
      </w:r>
      <w:r>
        <w:t xml:space="preserve">   LINE GRAPH    </w:t>
      </w:r>
      <w:r>
        <w:t xml:space="preserve">   SPEED    </w:t>
      </w:r>
      <w:r>
        <w:t xml:space="preserve">   TIME    </w:t>
      </w:r>
      <w:r>
        <w:t xml:space="preserve">   DISTANCE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DISTANCE SPEED TIME</dc:title>
  <dcterms:created xsi:type="dcterms:W3CDTF">2021-10-11T05:33:17Z</dcterms:created>
  <dcterms:modified xsi:type="dcterms:W3CDTF">2021-10-11T05:33:17Z</dcterms:modified>
</cp:coreProperties>
</file>