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DISTILLATION AND CHROMATOGRAPHY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property used as basis in separating mixtures using chromatography.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separate the components of 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mixtures can be separated by distillation when their __________ point difference is at least 25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liquids boil, they turn into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where the vapor turns into liquid during distillation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retention factor is used for  _____________ identification of substances in a mixture using chromatography.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paper used in paper chromatography.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of distillation.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involved in the separation of liquids in distillation process is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Liquids with _________ boiling points will have  low vaporization 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DISTILLATION AND CHROMATOGRAPHY</dc:title>
  <dcterms:created xsi:type="dcterms:W3CDTF">2021-10-11T05:33:15Z</dcterms:created>
  <dcterms:modified xsi:type="dcterms:W3CDTF">2021-10-11T05:33:15Z</dcterms:modified>
</cp:coreProperties>
</file>