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DISTRESS TOLERANCE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MEDITATION    </w:t>
      </w:r>
      <w:r>
        <w:t xml:space="preserve">   ICE PACK    </w:t>
      </w:r>
      <w:r>
        <w:t xml:space="preserve">   BREATHE    </w:t>
      </w:r>
      <w:r>
        <w:t xml:space="preserve">   CRISIS    </w:t>
      </w:r>
      <w:r>
        <w:t xml:space="preserve">   RELAXATION    </w:t>
      </w:r>
      <w:r>
        <w:t xml:space="preserve">   MOMENT    </w:t>
      </w:r>
      <w:r>
        <w:t xml:space="preserve">   IMPROVE    </w:t>
      </w:r>
      <w:r>
        <w:t xml:space="preserve">   CONS    </w:t>
      </w:r>
      <w:r>
        <w:t xml:space="preserve">   PROS    </w:t>
      </w:r>
      <w:r>
        <w:t xml:space="preserve">   STOP    </w:t>
      </w:r>
      <w:r>
        <w:t xml:space="preserve">   TIPP    </w:t>
      </w:r>
      <w:r>
        <w:t xml:space="preserve">   ACCEPTS    </w:t>
      </w:r>
      <w:r>
        <w:t xml:space="preserve">   WISE MIND    </w:t>
      </w:r>
      <w:r>
        <w:t xml:space="preserve">   SELF-SOOTHE    </w:t>
      </w:r>
      <w:r>
        <w:t xml:space="preserve">   RADICAL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DISTRESS TOLERANCE</dc:title>
  <dcterms:created xsi:type="dcterms:W3CDTF">2021-10-11T05:32:23Z</dcterms:created>
  <dcterms:modified xsi:type="dcterms:W3CDTF">2021-10-11T05:32:23Z</dcterms:modified>
</cp:coreProperties>
</file>