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DISTRICTS OF AKWESASNE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ANOWARAKOWA ARENA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KANATAKON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IOHAHIIO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KANATAKON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KANONHKWATSHERIIO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KANATAKON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POLICE STATION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KANATAKON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IAKHIHSOHTHA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KAWEHNOKE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HOMEMAKERS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TSI SNAIHNE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IONKWANONHSASETSI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TSI SNAIHNE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AKWESASNE MEDICAL CLINIC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TSI SNAIHNE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AHKWESAHSNE MOHAWK SCHOOL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KAWEHNOKE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SKAWATSIRA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KAWEHNOKE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DISTRICTS OF AKWESASNE</dc:title>
  <dcterms:created xsi:type="dcterms:W3CDTF">2021-10-11T05:31:56Z</dcterms:created>
  <dcterms:modified xsi:type="dcterms:W3CDTF">2021-10-11T05:31:56Z</dcterms:modified>
</cp:coreProperties>
</file>