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'DIS'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family continues to have small ___________ that are pointless.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closing your eyes and spinning around several times can make you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____________ of living in the country is the supermarket is not in walking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Grace wanted to ____________ the washing machine to see what the problem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lamp can never work if the plug has been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you're ___________ with the service, why don't you complain to the hotel staff?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ok to ___________ the evidence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turned out to be a huge ___________, due to the lack of players that turned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____________ of the building was a concern to fellow colleagues.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was ___________ by his effort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friend was very ___________ in my latest project that I was so happy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Injuries can cause you different levels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'DIS' prefix</dc:title>
  <dcterms:created xsi:type="dcterms:W3CDTF">2021-10-10T23:49:05Z</dcterms:created>
  <dcterms:modified xsi:type="dcterms:W3CDTF">2021-10-10T23:49:05Z</dcterms:modified>
</cp:coreProperties>
</file>