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use to communicate with the computers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captures what you're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coming together of social media, web and 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Graphical User Interface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electronic equipment that can be connected to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Considered as a unit of memory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Hardware device that is used captures and sends existing documents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somewhere to put your organised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item used for the computer to store data into and transact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a popular output devices used with computer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small hand held divice used for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on a computer that stores data, information, setting or commands used with a computer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binary digit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</dc:title>
  <dcterms:created xsi:type="dcterms:W3CDTF">2021-10-11T05:31:52Z</dcterms:created>
  <dcterms:modified xsi:type="dcterms:W3CDTF">2021-10-11T05:31:52Z</dcterms:modified>
</cp:coreProperties>
</file>