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pointing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smallest unit of data in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digital, handheld device that is used to record short reminders.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commonly used type of computer and is used to process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that converts analog audio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device or program that enables a computer to transmit data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any physical device capable of storing information temporarily or permanently.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Read-only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uses a computer or network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thing you type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collection of instructions that performs a specific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physical surface on which visual information is presented.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device that feeds data into a computer, such as a keyboard or mouse,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a device that accepts text and graphic output from a computer and transfers the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group of two or more computer systems linked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computer printer for printing vector graphics.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visual presentations on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be attached to and used with a computer, though not an integral part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stores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of data that is 8 binary digits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instance of a computer program that is being executed.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organize computer files.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model of data storage in which the digital data is stored in logical pools, the physical storage spans multiple servers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Random access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graphical user interface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boundary across which two independent systems meet and act on or communicate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graphics program used for creating illustrations.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graphics program used for creating illustrations.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device that captures images from photographic 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as binary numbers, as characters, as pictures, and as printed pages.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DIT CROSSWORD</dc:title>
  <dcterms:created xsi:type="dcterms:W3CDTF">2021-10-11T05:31:47Z</dcterms:created>
  <dcterms:modified xsi:type="dcterms:W3CDTF">2021-10-11T05:31:47Z</dcterms:modified>
</cp:coreProperties>
</file>