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printer for printing vector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instructions that performs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captures images from photographic prints, posters, magazine pages, and similar sources for computer editing and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digital, handheld device that is used to record short reminders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organize computer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commonly used type of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unit of data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instance of a computer program that is being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acronym for random access memory, a type of computer memory that can be accessed randomly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uses a computer or network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take a variety of forms, from commands you enter from the keyboard to data from another computer or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using a network of remote servers hosted on the Internet to store, manage, and process data, rather than a local server or a personal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device that accepts text and graphic output from a computer and transfers the information 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Defined as a group of two or more computer systems linked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Typewriter-style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across which two independent systems meet and act on or communicate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converts analog audio signals into the equivalent air vibrations in order to make audible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cannot be removed and can only be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input device that is most often used with a personal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or program that enables a computer to transmit data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physical device capable of storing information temporarily or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device) able to be attached to and used with a computer, though not an integral part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storage capable of holding a single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on a computer that stores data, information, settings, or commands used with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user interface that allows users to interact with electronic devices through graphical icons and visual indicators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Visual presentations on a surface, such as a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physical surface on which visual information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Anything that comes out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Drawing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CROSSWORD</dc:title>
  <dcterms:created xsi:type="dcterms:W3CDTF">2021-10-11T05:31:50Z</dcterms:created>
  <dcterms:modified xsi:type="dcterms:W3CDTF">2021-10-11T05:31:50Z</dcterms:modified>
</cp:coreProperties>
</file>