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DIT Vocabulary Review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list of options that may be selected specific to the software of site being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parts of the computer that we can see and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Norms of appropriate, responsible behavior with regard to technology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toggle key that allows you to type over letters or insert letters.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key pressed on the keyboard to advance the cursor to the next line on the 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of computers that are connected together to share software and or printers.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Moves the cursor forward one space at a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computer that contains the software shared by the networked computers.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 that loads or saves computer programs; example -- A: Drive.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question on a device that asks the user to respond.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name given to a document when you want to save.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Input device (used to enter data).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DIT Vocabulary Review Crossword Puzzle</dc:title>
  <dcterms:created xsi:type="dcterms:W3CDTF">2021-10-11T05:33:02Z</dcterms:created>
  <dcterms:modified xsi:type="dcterms:W3CDTF">2021-10-11T05:33:02Z</dcterms:modified>
</cp:coreProperties>
</file>