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instance of a computer program that is being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unit of data that is eight binary digits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graphics program used for creating illustrations?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able to be attached to and used with a computer, though not an integral part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smallest unit of data in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it to move things on your screen.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boundary across which two independent systems meet and act on or communicate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type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practice of using a network of remote servers hosted on the Internet to store, manage, and process data, rather than a local server or a personal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defined as a group of two or more computer systems linked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device that converts analog audio signals into the equivalent air vibrations in order to make audible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uses a computer or network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computer printer for printing vector 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physical surface on which visual information is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any physical device capable of storing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commonly used type of computer and is used to process information with quantities using digits, usually using the binary number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is a collection of instructions that performs a specific task when executed by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feeds data into a computer, such as a keyboard or mouse, is called an 'what"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 is a device that captures images from photographic prints, posters, magazine pages, and similar sources for computer editing and display?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visual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common storage unit in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graphical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also called directory, or catalog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device that accepts text and graphic output from a computer and transfers the information to paper, usually to standard size sheets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read 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generated by a computer is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device or program that enables a computer to transmit data over, for example, telephone or cable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digital, handheld device that is used to record short reminders?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crossword</dc:title>
  <dcterms:created xsi:type="dcterms:W3CDTF">2021-10-11T05:31:45Z</dcterms:created>
  <dcterms:modified xsi:type="dcterms:W3CDTF">2021-10-11T05:31:45Z</dcterms:modified>
</cp:coreProperties>
</file>