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DIVA &amp; FLEA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Chicken    </w:t>
      </w:r>
      <w:r>
        <w:t xml:space="preserve">   Sharing    </w:t>
      </w:r>
      <w:r>
        <w:t xml:space="preserve">   Feet    </w:t>
      </w:r>
      <w:r>
        <w:t xml:space="preserve">   Pawsteps    </w:t>
      </w:r>
      <w:r>
        <w:t xml:space="preserve">   Apartment    </w:t>
      </w:r>
      <w:r>
        <w:t xml:space="preserve">   Sidewalk    </w:t>
      </w:r>
      <w:r>
        <w:t xml:space="preserve">   Cloud    </w:t>
      </w:r>
      <w:r>
        <w:t xml:space="preserve">   Flaneur    </w:t>
      </w:r>
      <w:r>
        <w:t xml:space="preserve">   Gardienne    </w:t>
      </w:r>
      <w:r>
        <w:t xml:space="preserve">   Favor    </w:t>
      </w:r>
      <w:r>
        <w:t xml:space="preserve">   Squishable    </w:t>
      </w:r>
      <w:r>
        <w:t xml:space="preserve">   Mouse    </w:t>
      </w:r>
      <w:r>
        <w:t xml:space="preserve">   Courtyard    </w:t>
      </w:r>
      <w:r>
        <w:t xml:space="preserve">   Metropolitain    </w:t>
      </w:r>
      <w:r>
        <w:t xml:space="preserve">   LePlay    </w:t>
      </w:r>
      <w:r>
        <w:t xml:space="preserve">   Avenue    </w:t>
      </w:r>
      <w:r>
        <w:t xml:space="preserve">   Eleven    </w:t>
      </w:r>
      <w:r>
        <w:t xml:space="preserve">   Paris    </w:t>
      </w:r>
      <w:r>
        <w:t xml:space="preserve">   Diva    </w:t>
      </w:r>
      <w:r>
        <w:t xml:space="preserve">   Flea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 &amp; FLEA</dc:title>
  <dcterms:created xsi:type="dcterms:W3CDTF">2021-10-11T05:31:38Z</dcterms:created>
  <dcterms:modified xsi:type="dcterms:W3CDTF">2021-10-11T05:31:38Z</dcterms:modified>
</cp:coreProperties>
</file>