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DIVERGENT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honest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factions where there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deep opening in the earth's surface.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selfless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group or clique within a larger group, party, or government.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An enclosure or camp.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fears did four have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intelligent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kind </w:t>
            </w:r>
          </w:p>
        </w:tc>
      </w:tr>
    </w:tbl>
    <w:p>
      <w:pPr>
        <w:pStyle w:val="WordBankMedium"/>
      </w:pPr>
      <w:r>
        <w:t xml:space="preserve">   Chasm     </w:t>
      </w:r>
      <w:r>
        <w:t xml:space="preserve">   Faction     </w:t>
      </w:r>
      <w:r>
        <w:t xml:space="preserve">   Compound     </w:t>
      </w:r>
      <w:r>
        <w:t xml:space="preserve">   four     </w:t>
      </w:r>
      <w:r>
        <w:t xml:space="preserve">   five     </w:t>
      </w:r>
      <w:r>
        <w:t xml:space="preserve">   dauntless     </w:t>
      </w:r>
      <w:r>
        <w:t xml:space="preserve">   Abnegation     </w:t>
      </w:r>
      <w:r>
        <w:t xml:space="preserve">   candor     </w:t>
      </w:r>
      <w:r>
        <w:t xml:space="preserve">   Erudite     </w:t>
      </w:r>
      <w:r>
        <w:t xml:space="preserve">   amity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DIVERGENT </dc:title>
  <dcterms:created xsi:type="dcterms:W3CDTF">2021-10-11T05:33:01Z</dcterms:created>
  <dcterms:modified xsi:type="dcterms:W3CDTF">2021-10-11T05:33:01Z</dcterms:modified>
</cp:coreProperties>
</file>