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Dauntless have a _____ to see who fits into their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Tris and Four stop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selfless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brother is also Divergent? (also gives Tris's aptitude test)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left or were kicked out of their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symbol of Dauntless?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symbol for Amity?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Tris tell her family why she went home before finishing her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honest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intelligent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Fours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Fours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symbol of Eruite?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Tris break easily in one of her simulations?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brave faction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go under to take the aptitude test?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author that wrote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test that determines what faction you fit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Tris's test was inconclusive because she has an aptitute for more than one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faction was Tris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Tris change her name when she got to Dauntless?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Tris's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symbol for Abnegation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Tris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they find at the bottom of the chasm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symbol for Candor?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Tris's tatoo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factionless are in ______ because the have no job or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in Tris's family was born Divergent?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</dc:title>
  <dcterms:created xsi:type="dcterms:W3CDTF">2021-10-11T05:32:28Z</dcterms:created>
  <dcterms:modified xsi:type="dcterms:W3CDTF">2021-10-11T05:32:28Z</dcterms:modified>
</cp:coreProperties>
</file>