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COMMENTARY    </w:t>
      </w:r>
      <w:r>
        <w:t xml:space="preserve">   INDIANS    </w:t>
      </w:r>
      <w:r>
        <w:t xml:space="preserve">   CONSTITUTIONAL    </w:t>
      </w:r>
      <w:r>
        <w:t xml:space="preserve">   AMERICAN    </w:t>
      </w:r>
      <w:r>
        <w:t xml:space="preserve">   NATIVE    </w:t>
      </w:r>
      <w:r>
        <w:t xml:space="preserve">   CELEBRATE    </w:t>
      </w:r>
      <w:r>
        <w:t xml:space="preserve">   HISTORY    </w:t>
      </w:r>
      <w:r>
        <w:t xml:space="preserve">   LIBERTY    </w:t>
      </w:r>
      <w:r>
        <w:t xml:space="preserve">   ENFORCE    </w:t>
      </w:r>
      <w:r>
        <w:t xml:space="preserve">   RIGHTS    </w:t>
      </w:r>
      <w:r>
        <w:t xml:space="preserve">   FREEDOM    </w:t>
      </w:r>
      <w:r>
        <w:t xml:space="preserve">   FOURTEENTH    </w:t>
      </w:r>
      <w:r>
        <w:t xml:space="preserve">   LINCOLN    </w:t>
      </w:r>
      <w:r>
        <w:t xml:space="preserve">   CITIZENSHIP    </w:t>
      </w:r>
      <w:r>
        <w:t xml:space="preserve">   AMENDMENT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2021-10-11T05:32:18Z</dcterms:created>
  <dcterms:modified xsi:type="dcterms:W3CDTF">2021-10-11T05:32:18Z</dcterms:modified>
</cp:coreProperties>
</file>