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COLORISM    </w:t>
      </w:r>
      <w:r>
        <w:t xml:space="preserve">   IMBALANCE    </w:t>
      </w:r>
      <w:r>
        <w:t xml:space="preserve">   POVERTY    </w:t>
      </w:r>
      <w:r>
        <w:t xml:space="preserve">   EQUALITY    </w:t>
      </w:r>
      <w:r>
        <w:t xml:space="preserve">   HARMONY    </w:t>
      </w:r>
      <w:r>
        <w:t xml:space="preserve">   PEACE    </w:t>
      </w:r>
      <w:r>
        <w:t xml:space="preserve">   WHITE SUPREMACY    </w:t>
      </w:r>
      <w:r>
        <w:t xml:space="preserve">   MINORITY    </w:t>
      </w:r>
      <w:r>
        <w:t xml:space="preserve">   MAJORITY    </w:t>
      </w:r>
      <w:r>
        <w:t xml:space="preserve">   INFERIORITY    </w:t>
      </w:r>
      <w:r>
        <w:t xml:space="preserve">   SUPERIORITY    </w:t>
      </w:r>
      <w:r>
        <w:t xml:space="preserve">   TERRITORITY    </w:t>
      </w:r>
      <w:r>
        <w:t xml:space="preserve">   COLONY    </w:t>
      </w:r>
      <w:r>
        <w:t xml:space="preserve">   INCLUSIVITY    </w:t>
      </w:r>
      <w:r>
        <w:t xml:space="preserve">   SEXISM    </w:t>
      </w:r>
      <w:r>
        <w:t xml:space="preserve">   RACISM    </w:t>
      </w:r>
      <w:r>
        <w:t xml:space="preserve">   SELF HATRED    </w:t>
      </w:r>
      <w:r>
        <w:t xml:space="preserve">   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</dc:title>
  <dcterms:created xsi:type="dcterms:W3CDTF">2021-10-11T05:32:23Z</dcterms:created>
  <dcterms:modified xsi:type="dcterms:W3CDTF">2021-10-11T05:32:23Z</dcterms:modified>
</cp:coreProperties>
</file>