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OF LIVING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WARM-BLOODED    </w:t>
      </w:r>
      <w:r>
        <w:t xml:space="preserve">   COLD-BLOODED    </w:t>
      </w:r>
      <w:r>
        <w:t xml:space="preserve">   PALEONTOLOGIST    </w:t>
      </w:r>
      <w:r>
        <w:t xml:space="preserve">   PHYLA    </w:t>
      </w:r>
      <w:r>
        <w:t xml:space="preserve">   FOSSIL    </w:t>
      </w:r>
      <w:r>
        <w:t xml:space="preserve">   ENDOSKELETON    </w:t>
      </w:r>
      <w:r>
        <w:t xml:space="preserve">   EXOSKELETON    </w:t>
      </w:r>
      <w:r>
        <w:t xml:space="preserve">   INVERTEBRATE    </w:t>
      </w:r>
      <w:r>
        <w:t xml:space="preserve">   VERTEBRATE    </w:t>
      </w:r>
      <w:r>
        <w:t xml:space="preserve">   ARTHROPODS    </w:t>
      </w:r>
      <w:r>
        <w:t xml:space="preserve">   PROTIST    </w:t>
      </w:r>
      <w:r>
        <w:t xml:space="preserve">   FUNGUS    </w:t>
      </w:r>
      <w:r>
        <w:t xml:space="preserve">   MONERAN    </w:t>
      </w:r>
      <w:r>
        <w:t xml:space="preserve">   PLANTS    </w:t>
      </w:r>
      <w:r>
        <w:t xml:space="preserve">   ANIMAL    </w:t>
      </w:r>
      <w:r>
        <w:t xml:space="preserve">   CLASSIFICATION    </w:t>
      </w:r>
      <w:r>
        <w:t xml:space="preserve">   KINGDOM    </w:t>
      </w:r>
      <w:r>
        <w:t xml:space="preserve">   STRUCTURE    </w:t>
      </w:r>
      <w:r>
        <w:t xml:space="preserve">   SPECIES    </w:t>
      </w:r>
      <w:r>
        <w:t xml:space="preserve">   ORGANISM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OF LIVING THINGS</dc:title>
  <dcterms:created xsi:type="dcterms:W3CDTF">2021-10-11T05:33:10Z</dcterms:created>
  <dcterms:modified xsi:type="dcterms:W3CDTF">2021-10-11T05:33:10Z</dcterms:modified>
</cp:coreProperties>
</file>