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DIVERSITY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advancement    </w:t>
      </w:r>
      <w:r>
        <w:t xml:space="preserve">   minority    </w:t>
      </w:r>
      <w:r>
        <w:t xml:space="preserve">   female    </w:t>
      </w:r>
      <w:r>
        <w:t xml:space="preserve">   empowerment    </w:t>
      </w:r>
      <w:r>
        <w:t xml:space="preserve">   change    </w:t>
      </w:r>
      <w:r>
        <w:t xml:space="preserve">   culture    </w:t>
      </w:r>
      <w:r>
        <w:t xml:space="preserve">   different    </w:t>
      </w:r>
      <w:r>
        <w:t xml:space="preserve">   diversity    </w:t>
      </w:r>
      <w:r>
        <w:t xml:space="preserve">   effectiveness    </w:t>
      </w:r>
      <w:r>
        <w:t xml:space="preserve">   equality    </w:t>
      </w:r>
      <w:r>
        <w:t xml:space="preserve">   gender    </w:t>
      </w:r>
      <w:r>
        <w:t xml:space="preserve">   important    </w:t>
      </w:r>
      <w:r>
        <w:t xml:space="preserve">   inclusion    </w:t>
      </w:r>
      <w:r>
        <w:t xml:space="preserve">   knowledge    </w:t>
      </w:r>
      <w:r>
        <w:t xml:space="preserve">   leadership    </w:t>
      </w:r>
      <w:r>
        <w:t xml:space="preserve">   opportunity    </w:t>
      </w:r>
      <w:r>
        <w:t xml:space="preserve">   race    </w:t>
      </w:r>
      <w:r>
        <w:t xml:space="preserve">   religion    </w:t>
      </w:r>
      <w:r>
        <w:t xml:space="preserve">   worldview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DIVERSITY WORDSEARCH</dc:title>
  <dcterms:created xsi:type="dcterms:W3CDTF">2021-10-11T05:33:40Z</dcterms:created>
  <dcterms:modified xsi:type="dcterms:W3CDTF">2021-10-11T05:33:40Z</dcterms:modified>
</cp:coreProperties>
</file>