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DIVERTIAMOCI!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materia con i numeri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è tuo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ha doppie la "STELLA"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bevi quando hai sete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Piccolo quaderno su cui scrivere appunti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luogo dove ci sono le maestre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giorno tra LUNEDì E MERCOLEDì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Piccola creatura magica con il cappello a punta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Pioggia forte con lampi e tuoni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Animale veloce a macchie nere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Contrario di buono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tre parti della giornata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Posto in cui ci sono tanti pesci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Batte forte quando si è agitati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giorno dopo di mercoledì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usa per aprire un lucchetto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Numero di mesi nell'anno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DIVERTIAMOCI!</dc:title>
  <dcterms:created xsi:type="dcterms:W3CDTF">2021-10-11T05:34:05Z</dcterms:created>
  <dcterms:modified xsi:type="dcterms:W3CDTF">2021-10-11T05:34:05Z</dcterms:modified>
</cp:coreProperties>
</file>