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DIVERTIMENTO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Lana di maiale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colpire con la fronte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componente della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Sopra il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 tre volte "no"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Piccola pietra preziosa rossa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Rendere tutto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Zio del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fare la punta alla matita per otto volte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giorno trascorso nel letto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colazione usando sia braccia che gambe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favore della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bagnare il sedere nel fiume 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impronta di un piede enorme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Trasformazione del 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DIVERTIMENTO</dc:title>
  <dcterms:created xsi:type="dcterms:W3CDTF">2021-10-11T05:34:03Z</dcterms:created>
  <dcterms:modified xsi:type="dcterms:W3CDTF">2021-10-11T05:34:03Z</dcterms:modified>
</cp:coreProperties>
</file>