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DIVE! Reading Menu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written decloration upon oath made before an authorized official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quick rapid, usually for the purpose of taking plunder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temporary structure for holding workers and materials during the erection, repair, or decoration of a building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line, hawser, or the like, by which anything is or may be towed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secure (a ship, boat, dirigible, ect.) in a particular place, as by cables and anchors or by lines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harass annoy, or prove a nuisance to or by repeated attacks; worry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onset, assault, or attack, especially a vigorous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 certain chemical is on metal, you can send an eletrical current through it and it makes a hareder coating on the exterior of the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suppress; put an end to; extinguish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connected with the sea related to navigation, shipping, ect.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DIVE! Reading Menu Project</dc:title>
  <dcterms:created xsi:type="dcterms:W3CDTF">2021-10-11T05:32:29Z</dcterms:created>
  <dcterms:modified xsi:type="dcterms:W3CDTF">2021-10-11T05:32:29Z</dcterms:modified>
</cp:coreProperties>
</file>