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DIVIDED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&amp;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MEAL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RUNS IN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DIVIDED CITY</dc:title>
  <dcterms:created xsi:type="dcterms:W3CDTF">2021-10-11T05:33:22Z</dcterms:created>
  <dcterms:modified xsi:type="dcterms:W3CDTF">2021-10-11T05:33:22Z</dcterms:modified>
</cp:coreProperties>
</file>