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DIVINA COMMEDIA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 belva che Dante teme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Nome del primo cerchio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Le facce di Lucifero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Traghetta le anime dannate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Dante li incontra nel quinto cerchio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Lingua usata da Dante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Accompagna Dante nella Candida Rosa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 cornici del purgatorio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Il numero su cui si basa la Divina Commedia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Rappresenta la superbia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DIVINA COMMEDIA</dc:title>
  <dcterms:created xsi:type="dcterms:W3CDTF">2021-10-11T05:33:58Z</dcterms:created>
  <dcterms:modified xsi:type="dcterms:W3CDTF">2021-10-11T05:33:58Z</dcterms:modified>
</cp:coreProperties>
</file>