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wealth and purity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world's oldest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South East Asian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clay lamp with oil for 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Hindu temple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widely worshipped Hindu deities, the embodiment of chivalry and virtue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largest Diwali celebrations outside of India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alternative Asian name to Diwali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worship prayer ritual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created on the floor using rice, sand and petals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god or goddess in Hinduism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divine goddess, wife of Lord 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 sweets made with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2021-10-11T05:34:10Z</dcterms:created>
  <dcterms:modified xsi:type="dcterms:W3CDTF">2021-10-11T05:34:10Z</dcterms:modified>
</cp:coreProperties>
</file>