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squeaky wheel fixer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----------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ready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just for finger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soil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adult  OJ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energy storage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porcelain relief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blister preventatives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prostitute slang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 gardener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 size 8 feet by 8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mosquito death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yard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------to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boot camp ----- sergeant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prostitute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yard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comes in different gauges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faucet relative</w:t>
            </w:r>
          </w:p>
        </w:tc>
      </w:tr>
    </w:tbl>
    <w:p>
      <w:pPr>
        <w:pStyle w:val="WordBankMedium"/>
      </w:pPr>
      <w:r>
        <w:t xml:space="preserve">   file    </w:t>
      </w:r>
      <w:r>
        <w:t xml:space="preserve">   concrete    </w:t>
      </w:r>
      <w:r>
        <w:t xml:space="preserve">   fertilizer    </w:t>
      </w:r>
      <w:r>
        <w:t xml:space="preserve">   hoe    </w:t>
      </w:r>
      <w:r>
        <w:t xml:space="preserve">   nailed    </w:t>
      </w:r>
      <w:r>
        <w:t xml:space="preserve">   electrical    </w:t>
      </w:r>
      <w:r>
        <w:t xml:space="preserve">   PVC    </w:t>
      </w:r>
      <w:r>
        <w:t xml:space="preserve">   lubricant    </w:t>
      </w:r>
      <w:r>
        <w:t xml:space="preserve">   sprinkler    </w:t>
      </w:r>
      <w:r>
        <w:t xml:space="preserve">   hose    </w:t>
      </w:r>
      <w:r>
        <w:t xml:space="preserve">   wiring    </w:t>
      </w:r>
      <w:r>
        <w:t xml:space="preserve">   screwdriver    </w:t>
      </w:r>
      <w:r>
        <w:t xml:space="preserve">   gloves    </w:t>
      </w:r>
      <w:r>
        <w:t xml:space="preserve">   toilet    </w:t>
      </w:r>
      <w:r>
        <w:t xml:space="preserve">   rake    </w:t>
      </w:r>
      <w:r>
        <w:t xml:space="preserve">   batteries    </w:t>
      </w:r>
      <w:r>
        <w:t xml:space="preserve">   tap    </w:t>
      </w:r>
      <w:r>
        <w:t xml:space="preserve">   drill    </w:t>
      </w:r>
      <w:r>
        <w:t xml:space="preserve">   herbicide     </w:t>
      </w:r>
      <w:r>
        <w:t xml:space="preserve">   pesticide    </w:t>
      </w:r>
      <w:r>
        <w:t xml:space="preserve">   twobyfour    </w:t>
      </w:r>
      <w:r>
        <w:t xml:space="preserve">   plywood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DIY Items</dc:title>
  <dcterms:created xsi:type="dcterms:W3CDTF">2021-10-11T05:34:45Z</dcterms:created>
  <dcterms:modified xsi:type="dcterms:W3CDTF">2021-10-11T05:34:45Z</dcterms:modified>
</cp:coreProperties>
</file>