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DIY Life Hacks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Bobby pins    </w:t>
      </w:r>
      <w:r>
        <w:t xml:space="preserve">   Vaseline    </w:t>
      </w:r>
      <w:r>
        <w:t xml:space="preserve">   Hijab    </w:t>
      </w:r>
      <w:r>
        <w:t xml:space="preserve">   Pins    </w:t>
      </w:r>
      <w:r>
        <w:t xml:space="preserve">   Hearts    </w:t>
      </w:r>
      <w:r>
        <w:t xml:space="preserve">   Glue    </w:t>
      </w:r>
      <w:r>
        <w:t xml:space="preserve">   Scissors    </w:t>
      </w:r>
      <w:r>
        <w:t xml:space="preserve">   Paper    </w:t>
      </w:r>
      <w:r>
        <w:t xml:space="preserve">   Cookie    </w:t>
      </w:r>
      <w:r>
        <w:t xml:space="preserve">   Mugs    </w:t>
      </w:r>
      <w:r>
        <w:t xml:space="preserve">   Braids    </w:t>
      </w:r>
      <w:r>
        <w:t xml:space="preserve">   Hair straightener    </w:t>
      </w:r>
      <w:r>
        <w:t xml:space="preserve">   Garlic    </w:t>
      </w:r>
      <w:r>
        <w:t xml:space="preserve">   Lemon    </w:t>
      </w:r>
      <w:r>
        <w:t xml:space="preserve">   Nail polish    </w:t>
      </w:r>
      <w:r>
        <w:t xml:space="preserve">   Pepto Bismol    </w:t>
      </w:r>
      <w:r>
        <w:t xml:space="preserve">   Soda    </w:t>
      </w:r>
      <w:r>
        <w:t xml:space="preserve">   Hair    </w:t>
      </w:r>
      <w:r>
        <w:t xml:space="preserve">   Paint    </w:t>
      </w:r>
      <w:r>
        <w:t xml:space="preserve">   Decor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DIY Life Hacks Wordsearch</dc:title>
  <dcterms:created xsi:type="dcterms:W3CDTF">2021-10-11T05:33:00Z</dcterms:created>
  <dcterms:modified xsi:type="dcterms:W3CDTF">2021-10-11T05:33:00Z</dcterms:modified>
</cp:coreProperties>
</file>