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D&amp;I 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Oceans    </w:t>
      </w:r>
      <w:r>
        <w:t xml:space="preserve">   Reuse    </w:t>
      </w:r>
      <w:r>
        <w:t xml:space="preserve">   Waste    </w:t>
      </w:r>
      <w:r>
        <w:t xml:space="preserve">   Habitat    </w:t>
      </w:r>
      <w:r>
        <w:t xml:space="preserve">   Clean Air    </w:t>
      </w:r>
      <w:r>
        <w:t xml:space="preserve">   Earth Day    </w:t>
      </w:r>
      <w:r>
        <w:t xml:space="preserve">   Electricity    </w:t>
      </w:r>
      <w:r>
        <w:t xml:space="preserve">   Energy    </w:t>
      </w:r>
      <w:r>
        <w:t xml:space="preserve">   Environment    </w:t>
      </w:r>
      <w:r>
        <w:t xml:space="preserve">   Global Warming    </w:t>
      </w:r>
      <w:r>
        <w:t xml:space="preserve">   Pollution    </w:t>
      </w:r>
      <w:r>
        <w:t xml:space="preserve">   Recycle    </w:t>
      </w:r>
      <w:r>
        <w:t xml:space="preserve">   Save The Planet    </w:t>
      </w:r>
      <w:r>
        <w:t xml:space="preserve">   Sustainability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D&amp;I Earth Day Word Search</dc:title>
  <dcterms:created xsi:type="dcterms:W3CDTF">2021-10-11T05:05:48Z</dcterms:created>
  <dcterms:modified xsi:type="dcterms:W3CDTF">2021-10-11T05:05:48Z</dcterms:modified>
</cp:coreProperties>
</file>