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 Safety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tied back during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allowed in the lab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do these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do this with any substance in the lab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secured during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this person if you get injured during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 footwear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prohibited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do these without the instructor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put these back in their original containers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Safety Crossword </dc:title>
  <dcterms:created xsi:type="dcterms:W3CDTF">2021-10-11T05:24:07Z</dcterms:created>
  <dcterms:modified xsi:type="dcterms:W3CDTF">2021-10-11T05:24:07Z</dcterms:modified>
</cp:coreProperties>
</file>