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 WELLNESS SOLUTION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JOURNALING    </w:t>
      </w:r>
      <w:r>
        <w:t xml:space="preserve">   LIFE SKILLS    </w:t>
      </w:r>
      <w:r>
        <w:t xml:space="preserve">   FIBER ARTS    </w:t>
      </w:r>
      <w:r>
        <w:t xml:space="preserve">   MEDITATION    </w:t>
      </w:r>
      <w:r>
        <w:t xml:space="preserve">   MEDIATION    </w:t>
      </w:r>
      <w:r>
        <w:t xml:space="preserve">   COMMUNICATION    </w:t>
      </w:r>
      <w:r>
        <w:t xml:space="preserve">   COACHING    </w:t>
      </w:r>
      <w:r>
        <w:t xml:space="preserve">   COUNSELING    </w:t>
      </w:r>
      <w:r>
        <w:t xml:space="preserve">   INTERVENTION    </w:t>
      </w:r>
      <w:r>
        <w:t xml:space="preserve">   CRISIS    </w:t>
      </w:r>
      <w:r>
        <w:t xml:space="preserve">   COMMUNITY    </w:t>
      </w:r>
      <w:r>
        <w:t xml:space="preserve">   GROUP    </w:t>
      </w:r>
      <w:r>
        <w:t xml:space="preserve">   FAMILY    </w:t>
      </w:r>
      <w:r>
        <w:t xml:space="preserve">   AWARENESS    </w:t>
      </w:r>
      <w:r>
        <w:t xml:space="preserve">   BODY    </w:t>
      </w:r>
      <w:r>
        <w:t xml:space="preserve">   FITNESS    </w:t>
      </w:r>
      <w:r>
        <w:t xml:space="preserve">   HEALTH    </w:t>
      </w:r>
      <w:r>
        <w:t xml:space="preserve">   MIND    </w:t>
      </w:r>
      <w:r>
        <w:t xml:space="preserve">   STRESS MANAGEMENT    </w:t>
      </w:r>
      <w:r>
        <w:t xml:space="preserve">   WELLNESS    </w:t>
      </w:r>
      <w:r>
        <w:t xml:space="preserve">   RELAXATION    </w:t>
      </w:r>
      <w:r>
        <w:t xml:space="preserve">   GROUPS    </w:t>
      </w:r>
      <w:r>
        <w:t xml:space="preserve">   EDUCATION    </w:t>
      </w:r>
      <w:r>
        <w:t xml:space="preserve">   ACCOUNTABILITY    </w:t>
      </w:r>
      <w:r>
        <w:t xml:space="preserve">   YOGA    </w:t>
      </w:r>
      <w:r>
        <w:t xml:space="preserve">   REIKI    </w:t>
      </w:r>
      <w:r>
        <w:t xml:space="preserve">   FINANCIAL WELLNESS    </w:t>
      </w:r>
      <w:r>
        <w:t xml:space="preserve">   RELATIONSHIPS    </w:t>
      </w:r>
      <w:r>
        <w:t xml:space="preserve">   PARTNERSHIP    </w:t>
      </w:r>
      <w:r>
        <w:t xml:space="preserve">   PARENTING    </w:t>
      </w:r>
      <w:r>
        <w:t xml:space="preserve">   SMART GOALS    </w:t>
      </w:r>
      <w:r>
        <w:t xml:space="preserve">   TRAUMA TREATMENT    </w:t>
      </w:r>
      <w:r>
        <w:t xml:space="preserve">   MENTAL HEALTH    </w:t>
      </w:r>
      <w:r>
        <w:t xml:space="preserve">   PETS    </w:t>
      </w:r>
      <w:r>
        <w:t xml:space="preserve">   REFERRAL    </w:t>
      </w:r>
      <w:r>
        <w:t xml:space="preserve">   LINKAGE    </w:t>
      </w:r>
      <w:r>
        <w:t xml:space="preserve">   ADVOCACY    </w:t>
      </w:r>
      <w:r>
        <w:t xml:space="preserve">   COMPLIMENATRY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WELLNESS SOLUTION WORD SEARCH</dc:title>
  <dcterms:created xsi:type="dcterms:W3CDTF">2021-10-11T05:23:28Z</dcterms:created>
  <dcterms:modified xsi:type="dcterms:W3CDTF">2021-10-11T05:23:28Z</dcterms:modified>
</cp:coreProperties>
</file>