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glands are accessory organs that produce a watery secretion known as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flap of tissue known as the epiglottis that acts as a switch to route food to the esophagus and air to the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for cutting and grinding food into smaller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turning large pieces of food into its component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thick tube about 2 ½ inches in diameter and about 5 feet long.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muscular tube connecting the pharynx to the stomach that is part of the upper gastrointestinal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organs working together to convert food into energy and basic nutrients to feed the entire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organ acts as a storage tank for food so that the body has time to digest large meals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thin tube about 1 inch in diameter and about 10 feet long that is part of the lower gastrointestinal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in a process known as defecation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2021-10-11T05:26:37Z</dcterms:created>
  <dcterms:modified xsi:type="dcterms:W3CDTF">2021-10-11T05:26:37Z</dcterms:modified>
</cp:coreProperties>
</file>