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DIsability Empowerment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Prolonged QT    </w:t>
      </w:r>
      <w:r>
        <w:t xml:space="preserve">   Empowerment    </w:t>
      </w:r>
      <w:r>
        <w:t xml:space="preserve">   Role model    </w:t>
      </w:r>
      <w:r>
        <w:t xml:space="preserve">   Fierce    </w:t>
      </w:r>
      <w:r>
        <w:t xml:space="preserve">   American Sign Language    </w:t>
      </w:r>
      <w:r>
        <w:t xml:space="preserve">   Service dog    </w:t>
      </w:r>
      <w:r>
        <w:t xml:space="preserve">   Hearing aid    </w:t>
      </w:r>
      <w:r>
        <w:t xml:space="preserve">   Walker    </w:t>
      </w:r>
      <w:r>
        <w:t xml:space="preserve">   Wheelchair    </w:t>
      </w:r>
      <w:r>
        <w:t xml:space="preserve">   Braille    </w:t>
      </w:r>
      <w:r>
        <w:t xml:space="preserve">   Adhd    </w:t>
      </w:r>
      <w:r>
        <w:t xml:space="preserve">   Down syndrome    </w:t>
      </w:r>
      <w:r>
        <w:t xml:space="preserve">   Brain injury    </w:t>
      </w:r>
      <w:r>
        <w:t xml:space="preserve">   Disabilities    </w:t>
      </w:r>
      <w:r>
        <w:t xml:space="preserve">   Spina bifida    </w:t>
      </w:r>
      <w:r>
        <w:t xml:space="preserve">   Dandy walker syndrome    </w:t>
      </w:r>
      <w:r>
        <w:t xml:space="preserve">   Autism    </w:t>
      </w:r>
      <w:r>
        <w:t xml:space="preserve">   Cerebral palsy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Empowerment Zone</dc:title>
  <dcterms:created xsi:type="dcterms:W3CDTF">2021-10-11T05:29:37Z</dcterms:created>
  <dcterms:modified xsi:type="dcterms:W3CDTF">2021-10-11T05:29:37Z</dcterms:modified>
</cp:coreProperties>
</file>