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DJ-ING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dancing    </w:t>
      </w:r>
      <w:r>
        <w:t xml:space="preserve">   digital    </w:t>
      </w:r>
      <w:r>
        <w:t xml:space="preserve">   disc jockey    </w:t>
      </w:r>
      <w:r>
        <w:t xml:space="preserve">   entertainment    </w:t>
      </w:r>
      <w:r>
        <w:t xml:space="preserve">   events    </w:t>
      </w:r>
      <w:r>
        <w:t xml:space="preserve">   genres    </w:t>
      </w:r>
      <w:r>
        <w:t xml:space="preserve">   having fun    </w:t>
      </w:r>
      <w:r>
        <w:t xml:space="preserve">   hobby    </w:t>
      </w:r>
      <w:r>
        <w:t xml:space="preserve">   interacts with the crowd    </w:t>
      </w:r>
      <w:r>
        <w:t xml:space="preserve">   lighting    </w:t>
      </w:r>
      <w:r>
        <w:t xml:space="preserve">   money    </w:t>
      </w:r>
      <w:r>
        <w:t xml:space="preserve">   music    </w:t>
      </w:r>
      <w:r>
        <w:t xml:space="preserve">   party    </w:t>
      </w:r>
      <w:r>
        <w:t xml:space="preserve">   play lists    </w:t>
      </w:r>
      <w:r>
        <w:t xml:space="preserve">   practice    </w:t>
      </w:r>
      <w:r>
        <w:t xml:space="preserve">   public    </w:t>
      </w:r>
      <w:r>
        <w:t xml:space="preserve">   requests    </w:t>
      </w:r>
      <w:r>
        <w:t xml:space="preserve">   skill    </w:t>
      </w:r>
      <w:r>
        <w:t xml:space="preserve">   speakers    </w:t>
      </w:r>
      <w:r>
        <w:t xml:space="preserve">   stereo system    </w:t>
      </w:r>
      <w:r>
        <w:t xml:space="preserve">   style    </w:t>
      </w:r>
      <w:r>
        <w:t xml:space="preserve">   turn tables    </w:t>
      </w:r>
      <w:r>
        <w:t xml:space="preserve">   variety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DJ-ING</dc:title>
  <dcterms:created xsi:type="dcterms:W3CDTF">2021-10-11T05:33:08Z</dcterms:created>
  <dcterms:modified xsi:type="dcterms:W3CDTF">2021-10-11T05:33:08Z</dcterms:modified>
</cp:coreProperties>
</file>