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DJMH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shrewd, crafty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holding a large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cause that produces another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undone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rebellious</w:t>
            </w:r>
          </w:p>
        </w:tc>
      </w:tr>
    </w:tbl>
    <w:p>
      <w:pPr>
        <w:pStyle w:val="WordBankMedium"/>
      </w:pPr>
      <w:r>
        <w:t xml:space="preserve">   astute    </w:t>
      </w:r>
      <w:r>
        <w:t xml:space="preserve">   aversions    </w:t>
      </w:r>
      <w:r>
        <w:t xml:space="preserve">   avidity    </w:t>
      </w:r>
      <w:r>
        <w:t xml:space="preserve">   capacious    </w:t>
      </w:r>
      <w:r>
        <w:t xml:space="preserve">   insurgent    </w:t>
      </w:r>
      <w:r>
        <w:t xml:space="preserve">   irrevocably    </w:t>
      </w:r>
      <w:r>
        <w:t xml:space="preserve">   insidiously    </w:t>
      </w:r>
      <w:r>
        <w:t xml:space="preserve">   parry    </w:t>
      </w:r>
      <w:r>
        <w:t xml:space="preserve">   provocation    </w:t>
      </w:r>
      <w:r>
        <w:t xml:space="preserve">   incongruous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DJMH Crossword</dc:title>
  <dcterms:created xsi:type="dcterms:W3CDTF">2021-10-11T05:34:11Z</dcterms:created>
  <dcterms:modified xsi:type="dcterms:W3CDTF">2021-10-11T05:34:11Z</dcterms:modified>
</cp:coreProperties>
</file>