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DJ ANIME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time    </w:t>
      </w:r>
      <w:r>
        <w:t xml:space="preserve">   hazel    </w:t>
      </w:r>
      <w:r>
        <w:t xml:space="preserve">   taylor    </w:t>
      </w:r>
      <w:r>
        <w:t xml:space="preserve">   twin    </w:t>
      </w:r>
      <w:r>
        <w:t xml:space="preserve">   king    </w:t>
      </w:r>
      <w:r>
        <w:t xml:space="preserve">   ty    </w:t>
      </w:r>
      <w:r>
        <w:t xml:space="preserve">   leo    </w:t>
      </w:r>
      <w:r>
        <w:t xml:space="preserve">   blaze    </w:t>
      </w:r>
      <w:r>
        <w:t xml:space="preserve">   olivia    </w:t>
      </w:r>
      <w:r>
        <w:t xml:space="preserve">   ysabella    </w:t>
      </w:r>
      <w:r>
        <w:t xml:space="preserve">   xyleena    </w:t>
      </w:r>
      <w:r>
        <w:t xml:space="preserve">   ursula    </w:t>
      </w:r>
      <w:r>
        <w:t xml:space="preserve">   valentine    </w:t>
      </w:r>
      <w:r>
        <w:t xml:space="preserve">   pearl    </w:t>
      </w:r>
      <w:r>
        <w:t xml:space="preserve">   nymph    </w:t>
      </w:r>
      <w:r>
        <w:t xml:space="preserve">   isabella    </w:t>
      </w:r>
      <w:r>
        <w:t xml:space="preserve">   mysteries    </w:t>
      </w:r>
      <w:r>
        <w:t xml:space="preserve">   autumn    </w:t>
      </w:r>
      <w:r>
        <w:t xml:space="preserve">   elena    </w:t>
      </w:r>
      <w:r>
        <w:t xml:space="preserve">   joan    </w:t>
      </w:r>
      <w:r>
        <w:t xml:space="preserve">   fluffey    </w:t>
      </w:r>
      <w:r>
        <w:t xml:space="preserve">   bellamarna    </w:t>
      </w:r>
      <w:r>
        <w:t xml:space="preserve">   charybdis    </w:t>
      </w:r>
      <w:r>
        <w:t xml:space="preserve">   dove    </w:t>
      </w:r>
      <w:r>
        <w:t xml:space="preserve">   hope    </w:t>
      </w:r>
      <w:r>
        <w:t xml:space="preserve">   talanga    </w:t>
      </w:r>
      <w:r>
        <w:t xml:space="preserve">   pinky    </w:t>
      </w:r>
      <w:r>
        <w:t xml:space="preserve">   quinn    </w:t>
      </w:r>
      <w:r>
        <w:t xml:space="preserve">   dragona    </w:t>
      </w:r>
      <w:r>
        <w:t xml:space="preserve">   layie    </w:t>
      </w:r>
      <w:r>
        <w:t xml:space="preserve">   atlas    </w:t>
      </w:r>
      <w:r>
        <w:t xml:space="preserve">   justice    </w:t>
      </w:r>
      <w:r>
        <w:t xml:space="preserve">   fangs    </w:t>
      </w:r>
      <w:r>
        <w:t xml:space="preserve">   moonstone    </w:t>
      </w:r>
      <w:r>
        <w:t xml:space="preserve">   dream    </w:t>
      </w:r>
      <w:r>
        <w:t xml:space="preserve">   daisy    </w:t>
      </w:r>
      <w:r>
        <w:t xml:space="preserve">   tulip    </w:t>
      </w:r>
      <w:r>
        <w:t xml:space="preserve">   sparkle    </w:t>
      </w:r>
      <w:r>
        <w:t xml:space="preserve">   kristal    </w:t>
      </w:r>
      <w:r>
        <w:t xml:space="preserve">   retro    </w:t>
      </w:r>
      <w:r>
        <w:t xml:space="preserve">   sapphire    </w:t>
      </w:r>
      <w:r>
        <w:t xml:space="preserve">   alexandra    </w:t>
      </w:r>
      <w:r>
        <w:t xml:space="preserve">   zaria    </w:t>
      </w:r>
      <w:r>
        <w:t xml:space="preserve">   elfie    </w:t>
      </w:r>
      <w:r>
        <w:t xml:space="preserve">   deborah    </w:t>
      </w:r>
      <w:r>
        <w:t xml:space="preserve">   zombiella    </w:t>
      </w:r>
      <w:r>
        <w:t xml:space="preserve">   bloodstone    </w:t>
      </w:r>
      <w:r>
        <w:t xml:space="preserve">   cleopatra    </w:t>
      </w:r>
      <w:r>
        <w:t xml:space="preserve">   demon    </w:t>
      </w:r>
      <w:r>
        <w:t xml:space="preserve">   atlantic    </w:t>
      </w:r>
      <w:r>
        <w:t xml:space="preserve">   cali    </w:t>
      </w:r>
      <w:r>
        <w:t xml:space="preserve">   brianna    </w:t>
      </w:r>
      <w:r>
        <w:t xml:space="preserve">   amber    </w:t>
      </w:r>
      <w:r>
        <w:t xml:space="preserve">   wish    </w:t>
      </w:r>
      <w:r>
        <w:t xml:space="preserve">   shadow    </w:t>
      </w:r>
      <w:r>
        <w:t xml:space="preserve">   ghost    </w:t>
      </w:r>
      <w:r>
        <w:t xml:space="preserve">   fairy    </w:t>
      </w:r>
      <w:r>
        <w:t xml:space="preserve">   butterfly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 ANIME WORDSEARCH</dc:title>
  <dcterms:created xsi:type="dcterms:W3CDTF">2021-10-11T05:33:52Z</dcterms:created>
  <dcterms:modified xsi:type="dcterms:W3CDTF">2021-10-11T05:33:52Z</dcterms:modified>
</cp:coreProperties>
</file>