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 Enuff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Heavy Hitlers    </w:t>
      </w:r>
      <w:r>
        <w:t xml:space="preserve">   Kanye West    </w:t>
      </w:r>
      <w:r>
        <w:t xml:space="preserve">   Traffic Jam    </w:t>
      </w:r>
      <w:r>
        <w:t xml:space="preserve">   Tracey Clonerty    </w:t>
      </w:r>
      <w:r>
        <w:t xml:space="preserve">   Queen Pen    </w:t>
      </w:r>
      <w:r>
        <w:t xml:space="preserve">   Biggie Smalls    </w:t>
      </w:r>
      <w:r>
        <w:t xml:space="preserve">   Puff Daddy    </w:t>
      </w:r>
      <w:r>
        <w:t xml:space="preserve">   Frankie Cutlass    </w:t>
      </w:r>
      <w:r>
        <w:t xml:space="preserve">   Style Fanatic    </w:t>
      </w:r>
      <w:r>
        <w:t xml:space="preserve">   BIZ Markie    </w:t>
      </w:r>
      <w:r>
        <w:t xml:space="preserve">   DJ Ace    </w:t>
      </w:r>
      <w:r>
        <w:t xml:space="preserve">   Funk Master Flex    </w:t>
      </w:r>
      <w:r>
        <w:t xml:space="preserve">   DJ Red Alert    </w:t>
      </w:r>
      <w:r>
        <w:t xml:space="preserve">   Def Jam    </w:t>
      </w:r>
      <w:r>
        <w:t xml:space="preserve">   Mark Ronson    </w:t>
      </w:r>
      <w:r>
        <w:t xml:space="preserve">   the notorious BIG    </w:t>
      </w:r>
      <w:r>
        <w:t xml:space="preserve">   radio personality    </w:t>
      </w:r>
      <w:r>
        <w:t xml:space="preserve">   sampler    </w:t>
      </w:r>
      <w:r>
        <w:t xml:space="preserve">   Turn tables    </w:t>
      </w:r>
      <w:r>
        <w:t xml:space="preserve">   Ephram Lopez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 Enuff Vocabulary</dc:title>
  <dcterms:created xsi:type="dcterms:W3CDTF">2021-10-11T05:33:14Z</dcterms:created>
  <dcterms:modified xsi:type="dcterms:W3CDTF">2021-10-11T05:33:14Z</dcterms:modified>
</cp:coreProperties>
</file>