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DKM Sport Relief Crossword - 2018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Which female British track and field competed in six Olympics from 1976 to 1996?</w:t>
            </w:r>
          </w:p>
          <w:p>
            <w:pPr>
              <w:keepLines/>
              <w:pStyle w:val="CluesTiny"/>
            </w:pPr>
            <w:r>
              <w:rPr>
                <w:b w:val="true"/>
                <w:bCs w:val="true"/>
              </w:rPr>
              <w:t xml:space="preserve">6. </w:t>
            </w:r>
            <w:r>
              <w:t xml:space="preserve">Horse Guards Parade was the venue for which sport at the 2012 Olympics?</w:t>
            </w:r>
          </w:p>
          <w:p>
            <w:pPr>
              <w:keepLines/>
              <w:pStyle w:val="CluesTiny"/>
            </w:pPr>
            <w:r>
              <w:rPr>
                <w:b w:val="true"/>
                <w:bCs w:val="true"/>
              </w:rPr>
              <w:t xml:space="preserve">9. </w:t>
            </w:r>
            <w:r>
              <w:t xml:space="preserve">Bob Mortimer defeated Les Dennis at which sport as part of Sport Relief 2002?</w:t>
            </w:r>
          </w:p>
          <w:p>
            <w:pPr>
              <w:keepLines/>
              <w:pStyle w:val="CluesTiny"/>
            </w:pPr>
            <w:r>
              <w:rPr>
                <w:b w:val="true"/>
                <w:bCs w:val="true"/>
              </w:rPr>
              <w:t xml:space="preserve">12. </w:t>
            </w:r>
            <w:r>
              <w:t xml:space="preserve">Which 1996 film stars Adam Sandler as a failed ice hockey player who discovers that he has a talent for golf?</w:t>
            </w:r>
          </w:p>
          <w:p>
            <w:pPr>
              <w:keepLines/>
              <w:pStyle w:val="CluesTiny"/>
            </w:pPr>
            <w:r>
              <w:rPr>
                <w:b w:val="true"/>
                <w:bCs w:val="true"/>
              </w:rPr>
              <w:t xml:space="preserve">13. </w:t>
            </w:r>
            <w:r>
              <w:t xml:space="preserve">Who is the official sponsor of the Sport Relief Mile?</w:t>
            </w:r>
          </w:p>
          <w:p>
            <w:pPr>
              <w:keepLines/>
              <w:pStyle w:val="CluesTiny"/>
            </w:pPr>
            <w:r>
              <w:rPr>
                <w:b w:val="true"/>
                <w:bCs w:val="true"/>
              </w:rPr>
              <w:t xml:space="preserve">14. </w:t>
            </w:r>
            <w:r>
              <w:t xml:space="preserve">Which biographical film of 2009 directed by Clint Eastwood stars Morgan Freeman as Nelson Mandela and Matt Damon as Francois Pienaar, the captain of South Africa's 1995 Rugby World Cup winning team?</w:t>
            </w:r>
          </w:p>
          <w:p>
            <w:pPr>
              <w:keepLines/>
              <w:pStyle w:val="CluesTiny"/>
            </w:pPr>
            <w:r>
              <w:rPr>
                <w:b w:val="true"/>
                <w:bCs w:val="true"/>
              </w:rPr>
              <w:t xml:space="preserve">15. </w:t>
            </w:r>
            <w:r>
              <w:t xml:space="preserve">What winter sport combines cross-country skiing and rifle shooting?</w:t>
            </w:r>
          </w:p>
          <w:p>
            <w:pPr>
              <w:keepLines/>
              <w:pStyle w:val="CluesTiny"/>
            </w:pPr>
            <w:r>
              <w:rPr>
                <w:b w:val="true"/>
                <w:bCs w:val="true"/>
              </w:rPr>
              <w:t xml:space="preserve">17. </w:t>
            </w:r>
            <w:r>
              <w:t xml:space="preserve">The first Sport Relief single in 2002 was called_____________?</w:t>
            </w:r>
          </w:p>
          <w:p>
            <w:pPr>
              <w:keepLines/>
              <w:pStyle w:val="CluesTiny"/>
            </w:pPr>
            <w:r>
              <w:rPr>
                <w:b w:val="true"/>
                <w:bCs w:val="true"/>
              </w:rPr>
              <w:t xml:space="preserve">18. </w:t>
            </w:r>
            <w:r>
              <w:t xml:space="preserve">How many spaces are there to fill in a regular Connect 4 game?</w:t>
            </w:r>
          </w:p>
          <w:p>
            <w:pPr>
              <w:keepLines/>
              <w:pStyle w:val="CluesTiny"/>
            </w:pPr>
            <w:r>
              <w:rPr>
                <w:b w:val="true"/>
                <w:bCs w:val="true"/>
              </w:rPr>
              <w:t xml:space="preserve">20. </w:t>
            </w:r>
            <w:r>
              <w:t xml:space="preserve">What game have you been playing if your balls are black and blue and you have just pegged out?</w:t>
            </w:r>
          </w:p>
        </w:tc>
        <w:tc>
          <w:p>
            <w:pPr>
              <w:pStyle w:val="CluesTiny"/>
            </w:pPr>
            <w:r>
              <w:rPr>
                <w:b w:val="true"/>
                <w:bCs w:val="true"/>
              </w:rPr>
              <w:t xml:space="preserve">Down</w:t>
            </w:r>
          </w:p>
          <w:p>
            <w:pPr>
              <w:keepLines/>
              <w:pStyle w:val="CluesTiny"/>
            </w:pPr>
            <w:r>
              <w:rPr>
                <w:b w:val="true"/>
                <w:bCs w:val="true"/>
              </w:rPr>
              <w:t xml:space="preserve">1. </w:t>
            </w:r>
            <w:r>
              <w:t xml:space="preserve">What is the background colour of the offical Sport Relief logo?</w:t>
            </w:r>
          </w:p>
          <w:p>
            <w:pPr>
              <w:keepLines/>
              <w:pStyle w:val="CluesTiny"/>
            </w:pPr>
            <w:r>
              <w:rPr>
                <w:b w:val="true"/>
                <w:bCs w:val="true"/>
              </w:rPr>
              <w:t xml:space="preserve">2. </w:t>
            </w:r>
            <w:r>
              <w:t xml:space="preserve">Which country won the most medals at the 2018 Winter Olympics?</w:t>
            </w:r>
          </w:p>
          <w:p>
            <w:pPr>
              <w:keepLines/>
              <w:pStyle w:val="CluesTiny"/>
            </w:pPr>
            <w:r>
              <w:rPr>
                <w:b w:val="true"/>
                <w:bCs w:val="true"/>
              </w:rPr>
              <w:t xml:space="preserve">4. </w:t>
            </w:r>
            <w:r>
              <w:t xml:space="preserve">In which game might you play a squop, a carnovsky or a crud shot?</w:t>
            </w:r>
          </w:p>
          <w:p>
            <w:pPr>
              <w:keepLines/>
              <w:pStyle w:val="CluesTiny"/>
            </w:pPr>
            <w:r>
              <w:rPr>
                <w:b w:val="true"/>
                <w:bCs w:val="true"/>
              </w:rPr>
              <w:t xml:space="preserve">5. </w:t>
            </w:r>
            <w:r>
              <w:t xml:space="preserve">Which UK football team is an anagram of "Thump a rotten shot"?</w:t>
            </w:r>
          </w:p>
          <w:p>
            <w:pPr>
              <w:keepLines/>
              <w:pStyle w:val="CluesTiny"/>
            </w:pPr>
            <w:r>
              <w:rPr>
                <w:b w:val="true"/>
                <w:bCs w:val="true"/>
              </w:rPr>
              <w:t xml:space="preserve">7. </w:t>
            </w:r>
            <w:r>
              <w:t xml:space="preserve">Which 1993 film is a light-hearted take on the true story of the Jamaica national bobsleigh team's less-then-successful performance at the 1988 Winter Olympics?</w:t>
            </w:r>
          </w:p>
          <w:p>
            <w:pPr>
              <w:keepLines/>
              <w:pStyle w:val="CluesTiny"/>
            </w:pPr>
            <w:r>
              <w:rPr>
                <w:b w:val="true"/>
                <w:bCs w:val="true"/>
              </w:rPr>
              <w:t xml:space="preserve">8. </w:t>
            </w:r>
            <w:r>
              <w:t xml:space="preserve">How many times have the Winter Olympics been hosted in the southern hemisphere?</w:t>
            </w:r>
          </w:p>
          <w:p>
            <w:pPr>
              <w:keepLines/>
              <w:pStyle w:val="CluesTiny"/>
            </w:pPr>
            <w:r>
              <w:rPr>
                <w:b w:val="true"/>
                <w:bCs w:val="true"/>
              </w:rPr>
              <w:t xml:space="preserve">10. </w:t>
            </w:r>
            <w:r>
              <w:t xml:space="preserve">What month does Sport Relief take place in?</w:t>
            </w:r>
          </w:p>
          <w:p>
            <w:pPr>
              <w:keepLines/>
              <w:pStyle w:val="CluesTiny"/>
            </w:pPr>
            <w:r>
              <w:rPr>
                <w:b w:val="true"/>
                <w:bCs w:val="true"/>
              </w:rPr>
              <w:t xml:space="preserve">11. </w:t>
            </w:r>
            <w:r>
              <w:t xml:space="preserve">What TV production company airs Sport Relief?</w:t>
            </w:r>
          </w:p>
          <w:p>
            <w:pPr>
              <w:keepLines/>
              <w:pStyle w:val="CluesTiny"/>
            </w:pPr>
            <w:r>
              <w:rPr>
                <w:b w:val="true"/>
                <w:bCs w:val="true"/>
              </w:rPr>
              <w:t xml:space="preserve">16. </w:t>
            </w:r>
            <w:r>
              <w:t xml:space="preserve">Sport Relief is a biennial charity event from ___________________?</w:t>
            </w:r>
          </w:p>
          <w:p>
            <w:pPr>
              <w:keepLines/>
              <w:pStyle w:val="CluesTiny"/>
            </w:pPr>
            <w:r>
              <w:rPr>
                <w:b w:val="true"/>
                <w:bCs w:val="true"/>
              </w:rPr>
              <w:t xml:space="preserve">19. </w:t>
            </w:r>
            <w:r>
              <w:t xml:space="preserve">What item used in recreational and competitive games was previously know as a "Pluto Platter"?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DKM Sport Relief Crossword - 2018</dc:title>
  <dcterms:created xsi:type="dcterms:W3CDTF">2021-10-11T05:33:50Z</dcterms:created>
  <dcterms:modified xsi:type="dcterms:W3CDTF">2021-10-11T05:33:50Z</dcterms:modified>
</cp:coreProperties>
</file>