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DK Junie 2020 Blokraai Kompetisie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Geweldenaars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Swem-byeenkoms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DK President tydens geboorte van SA demokrasie (5,4)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Toernooi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Botterbroodjie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Adellike vroue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Gehegtheid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Gesondheidsoord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Ons ... mekaar se vermoens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Die www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Finansieel sukkel (4,2,6)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Enig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Hemp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Uitwerk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Vashou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Kneg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Vroulik van held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Pragtig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Vroulik van regisseur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Budjie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Obsessief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Verkenningsgroep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Baie koud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Dwaas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'Ek kry jou jammer'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DK Leuse (4,2,4)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Kadawer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Sinoniem: Spreuke vrou (8,4)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Agierig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Grensbeheer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Drapeer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Waterstof (simbool)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Vereserp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Pienkerig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... is die duiwel se oorkussing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Kragprop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Seraf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Karwei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DK Junie 2020 Blokraai Kompetisie</dc:title>
  <dcterms:created xsi:type="dcterms:W3CDTF">2021-10-11T05:34:43Z</dcterms:created>
  <dcterms:modified xsi:type="dcterms:W3CDTF">2021-10-11T05:34:43Z</dcterms:modified>
</cp:coreProperties>
</file>