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DKs Ultimate Wordfind!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Boldness    </w:t>
      </w:r>
      <w:r>
        <w:t xml:space="preserve">   Friendship    </w:t>
      </w:r>
      <w:r>
        <w:t xml:space="preserve">   Wisdom    </w:t>
      </w:r>
      <w:r>
        <w:t xml:space="preserve">   Self Control    </w:t>
      </w:r>
      <w:r>
        <w:t xml:space="preserve">   Gentleness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Holy Spirit    </w:t>
      </w:r>
      <w:r>
        <w:t xml:space="preserve">   Love    </w:t>
      </w:r>
      <w:r>
        <w:t xml:space="preserve">   God    </w:t>
      </w:r>
      <w:r>
        <w:t xml:space="preserve">   Jesus    </w:t>
      </w:r>
      <w:r>
        <w:t xml:space="preserve">   Joy    </w:t>
      </w:r>
      <w:r>
        <w:t xml:space="preserve">   Leaders    </w:t>
      </w:r>
      <w:r>
        <w:t xml:space="preserve">   Faith    </w:t>
      </w:r>
      <w:r>
        <w:t xml:space="preserve">   Gratitude    </w:t>
      </w:r>
      <w:r>
        <w:t xml:space="preserve">   Grace    </w:t>
      </w:r>
      <w:r>
        <w:t xml:space="preserve">   Obedience    </w:t>
      </w:r>
      <w:r>
        <w:t xml:space="preserve">   Elders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DKs Ultimate Wordfind!</dc:title>
  <dcterms:created xsi:type="dcterms:W3CDTF">2021-10-11T05:33:59Z</dcterms:created>
  <dcterms:modified xsi:type="dcterms:W3CDTF">2021-10-11T05:33:59Z</dcterms:modified>
</cp:coreProperties>
</file>