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ingredient in nutella is killing the rainforrest?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Countries Prime Minister is called Justin Trudeau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profession of the new President of Ukraine?t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Jamie's Italian restaurants heve closed, what is the famus chefs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elections are on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women who campaigned to get the vote for women?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singing contest were Britain last in at the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famous TV program finished on Sunday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mobile phone are Google refusing to access their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performed at The Eurovision Song Contest and was rubbish?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Niki Lauda died today, what sport was he famous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</dc:title>
  <dcterms:created xsi:type="dcterms:W3CDTF">2021-10-11T05:34:27Z</dcterms:created>
  <dcterms:modified xsi:type="dcterms:W3CDTF">2021-10-11T05:34:27Z</dcterms:modified>
</cp:coreProperties>
</file>