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DMD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consists of a single strand of nucleotides, and it occurs in a variety of lengths and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in all living cells that consists of a single molecule of DNA bonded to various proteins and that carries the genes determining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organism that carries different or non-identical alleles for a particular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a DNA gene is damaged or changed in such a way as to alter the genetic message carried by that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 that can be masked by a dominant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 double-stranded DNA molecule is copied to produce two identical DNA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of cell duplication, or reproduction, during which one cell gives rise to two genetically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essential for sexual reproduction and therefore occurs in all eukaryotes (including single-celled organisms) that reproduce sexually.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allele or a gene that is expressed in an organism's phenotype, masking the effect of the recessive allele or gene when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individual has two of the same allele, whether dominant or recessive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pairs of genes occupying a specific spot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whose genetic material has been altered using techniques in genetics generally known as recombinant DNA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composed of polymers of amino acids joined together by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altering and cloning genes to produce a new trait in an organism or to make a biological substance, such as a protein or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of creating protein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autosomal dominant, autosomal recessive, X-linked dominant, and X-linked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 born of living organisms, produced either by a single organism or, in the case of sexual reproduction,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mature haploid male or female germ cell which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molecule that contains the instructions an organism needs to develop, live and reproduce.</w:t>
            </w:r>
          </w:p>
        </w:tc>
      </w:tr>
    </w:tbl>
    <w:p>
      <w:pPr>
        <w:pStyle w:val="WordBankMedium"/>
      </w:pPr>
      <w:r>
        <w:t xml:space="preserve">   RNA    </w:t>
      </w:r>
      <w:r>
        <w:t xml:space="preserve">   Alleles    </w:t>
      </w:r>
      <w:r>
        <w:t xml:space="preserve">   Mutation    </w:t>
      </w:r>
      <w:r>
        <w:t xml:space="preserve">   Offspring    </w:t>
      </w:r>
      <w:r>
        <w:t xml:space="preserve">   Gametes    </w:t>
      </w:r>
      <w:r>
        <w:t xml:space="preserve">   Mitosis    </w:t>
      </w:r>
      <w:r>
        <w:t xml:space="preserve">   Recessive    </w:t>
      </w:r>
      <w:r>
        <w:t xml:space="preserve">   Meiosis    </w:t>
      </w:r>
      <w:r>
        <w:t xml:space="preserve">   Chromosomes    </w:t>
      </w:r>
      <w:r>
        <w:t xml:space="preserve">   DNA Replication    </w:t>
      </w:r>
      <w:r>
        <w:t xml:space="preserve">   Protein    </w:t>
      </w:r>
      <w:r>
        <w:t xml:space="preserve">   Dominant    </w:t>
      </w:r>
      <w:r>
        <w:t xml:space="preserve">   Homozygous    </w:t>
      </w:r>
      <w:r>
        <w:t xml:space="preserve">   Heterozygous    </w:t>
      </w:r>
      <w:r>
        <w:t xml:space="preserve">   Protein Synthesis    </w:t>
      </w:r>
      <w:r>
        <w:t xml:space="preserve">   Mendelian genetics    </w:t>
      </w:r>
      <w:r>
        <w:t xml:space="preserve">   DNA    </w:t>
      </w:r>
      <w:r>
        <w:t xml:space="preserve">   GMOs    </w:t>
      </w:r>
      <w:r>
        <w:t xml:space="preserve">   Genetic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DMD</dc:title>
  <dcterms:created xsi:type="dcterms:W3CDTF">2021-10-11T05:34:25Z</dcterms:created>
  <dcterms:modified xsi:type="dcterms:W3CDTF">2021-10-11T05:34:25Z</dcterms:modified>
</cp:coreProperties>
</file>