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by which DNA makes a copy of itself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mutation that exchanges one base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important, powerful, or influential.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denoting heritable characteristics controlled by genes that are expressed in offspring only when inherited from both parents, i.e., when not masked by a dominant characteristic inherited from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stepwise by the polymerization of amino acids in a unidirectional manner, beginning at the N-terminus and ending at the C-terminus.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product or result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identical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 a part of a chromosome or a sequence of DNA is left out during DNA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theories that attempts to explain inheritance and biological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changing of the structure of a gene, resulting in a variant form that may be transmitted to subsequent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ribonucleic acid, a nucleic acid present in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 the addition of one or more nucleotide base pairs into a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unit of heredity which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self-replicating material which is present in nearly all living organisms as the main constituent of chromosomes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RNA    </w:t>
      </w:r>
      <w:r>
        <w:t xml:space="preserve">   proteins synthesis     </w:t>
      </w:r>
      <w:r>
        <w:t xml:space="preserve">   DNA replication     </w:t>
      </w:r>
      <w:r>
        <w:t xml:space="preserve">   genes    </w:t>
      </w:r>
      <w:r>
        <w:t xml:space="preserve">   chromosomes     </w:t>
      </w:r>
      <w:r>
        <w:t xml:space="preserve">   Mendelian genetics     </w:t>
      </w:r>
      <w:r>
        <w:t xml:space="preserve">   alleles    </w:t>
      </w:r>
      <w:r>
        <w:t xml:space="preserve">   homozygous    </w:t>
      </w:r>
      <w:r>
        <w:t xml:space="preserve">   heterozygous     </w:t>
      </w:r>
      <w:r>
        <w:t xml:space="preserve">   dominant     </w:t>
      </w:r>
      <w:r>
        <w:t xml:space="preserve">   recessive    </w:t>
      </w:r>
      <w:r>
        <w:t xml:space="preserve">   meiosis     </w:t>
      </w:r>
      <w:r>
        <w:t xml:space="preserve">   mitosis     </w:t>
      </w:r>
      <w:r>
        <w:t xml:space="preserve">   gametes    </w:t>
      </w:r>
      <w:r>
        <w:t xml:space="preserve">   offspring     </w:t>
      </w:r>
      <w:r>
        <w:t xml:space="preserve">   mutations     </w:t>
      </w:r>
      <w:r>
        <w:t xml:space="preserve">   insertion     </w:t>
      </w:r>
      <w:r>
        <w:t xml:space="preserve">   deletion     </w:t>
      </w:r>
      <w:r>
        <w:t xml:space="preserve">   Substitution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DMD</dc:title>
  <dcterms:created xsi:type="dcterms:W3CDTF">2021-10-11T05:34:31Z</dcterms:created>
  <dcterms:modified xsi:type="dcterms:W3CDTF">2021-10-11T05:34:31Z</dcterms:modified>
</cp:coreProperties>
</file>