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DMD Wordsearch Primary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Shake    </w:t>
      </w:r>
      <w:r>
        <w:t xml:space="preserve">   Hop    </w:t>
      </w:r>
      <w:r>
        <w:t xml:space="preserve">   Bow    </w:t>
      </w:r>
      <w:r>
        <w:t xml:space="preserve">   Parallel    </w:t>
      </w:r>
      <w:r>
        <w:t xml:space="preserve">   Star    </w:t>
      </w:r>
      <w:r>
        <w:t xml:space="preserve">   Jump    </w:t>
      </w:r>
      <w:r>
        <w:t xml:space="preserve">   Rhythm    </w:t>
      </w:r>
      <w:r>
        <w:t xml:space="preserve">   Point    </w:t>
      </w:r>
      <w:r>
        <w:t xml:space="preserve">   Skips    </w:t>
      </w:r>
      <w:r>
        <w:t xml:space="preserve">   Smile    </w:t>
      </w:r>
      <w:r>
        <w:t xml:space="preserve">   Balance    </w:t>
      </w:r>
      <w:r>
        <w:t xml:space="preserve">   Bounce    </w:t>
      </w:r>
      <w:r>
        <w:t xml:space="preserve">   Modern    </w:t>
      </w:r>
      <w:r>
        <w:t xml:space="preserve">   Gallop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DMD Wordsearch Primary</dc:title>
  <dcterms:created xsi:type="dcterms:W3CDTF">2021-10-11T05:34:38Z</dcterms:created>
  <dcterms:modified xsi:type="dcterms:W3CDTF">2021-10-11T05:34:38Z</dcterms:modified>
</cp:coreProperties>
</file>